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12 7 vom 14. Februar 2012</w:t>
      </w:r>
    </w:p>
    <w:p>
      <w:r>
        <w:t>VS Kantonsgericht, 2012-02-14, FR</w:t>
      </w:r>
    </w:p>
    <w:p>
      <w:r>
        <w:rPr>
          <w:b/>
        </w:rPr>
        <w:t xml:space="preserve">Quelle: </w:t>
      </w:r>
      <w:r>
        <w:t>https://mcp.opencaselaw.ch/entscheid/vs_gerichte_C3 12 7</w:t>
      </w:r>
    </w:p>
    <w:p>
      <w:r>
        <w:t>FR: VS_GERICHTE C3 12 7 du 14 février 2012</w:t>
      </w:r>
    </w:p>
    <w:p>
      <w:r>
        <w:t>IT: VS_GERICHTE C3 12 7 del 14 febbraio 2012</w:t>
      </w:r>
    </w:p>
    <w:p>
      <w:pPr>
        <w:pStyle w:val="Heading2"/>
      </w:pPr>
      <w:r>
        <w:t>Regeste</w:t>
      </w:r>
    </w:p>
    <w:p>
      <w:r>
        <w:t>C3 12 7 JUGEMENT DU 14 FÉVRIER 2012 Tribunal cantonal du Valais Chambre civile Jérôme Emonet, juge unique, assisté de Mériem Combremont, greffière statuant sur le recours interjeté par X__________, recourant, représenté par Me A__________ contre la décision de mainlevée du 12 décembre 2011 rendue par le Juge des districts de B__________ dans la procédure LP 11 1319, introduite par Y__________, représentée par Me C__________ (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frais, par 400 fr., sont mis à la charge de X__________.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t>Sion, le 14 février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